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teams</w:t>
      </w:r>
    </w:p>
    <w:p>
      <w:pPr>
        <w:pStyle w:val="Questions"/>
      </w:pPr>
      <w:r>
        <w:t xml:space="preserve">1. ETNVROE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NMA CTYI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WETS AMH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HTNTOMAET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EVOSWL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NAM IETDUN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CSEHEAL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EISCTEREL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RLIPLOOEV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RESANAL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2021-10-11T07:21:11Z</dcterms:created>
  <dcterms:modified xsi:type="dcterms:W3CDTF">2021-10-11T07:21:11Z</dcterms:modified>
</cp:coreProperties>
</file>