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GIANTS    </w:t>
      </w:r>
      <w:r>
        <w:t xml:space="preserve">   SWANS    </w:t>
      </w:r>
      <w:r>
        <w:t xml:space="preserve">   EAGLES    </w:t>
      </w:r>
      <w:r>
        <w:t xml:space="preserve">   POWER    </w:t>
      </w:r>
      <w:r>
        <w:t xml:space="preserve">   FREMANTLE    </w:t>
      </w:r>
      <w:r>
        <w:t xml:space="preserve">   ADELAIDE    </w:t>
      </w:r>
      <w:r>
        <w:t xml:space="preserve">   BRISBANE    </w:t>
      </w:r>
      <w:r>
        <w:t xml:space="preserve">   SUNS    </w:t>
      </w:r>
      <w:r>
        <w:t xml:space="preserve">   MELBOURNE    </w:t>
      </w:r>
      <w:r>
        <w:t xml:space="preserve">   HAWTHORN    </w:t>
      </w:r>
      <w:r>
        <w:t xml:space="preserve">   GEELONG    </w:t>
      </w:r>
      <w:r>
        <w:t xml:space="preserve">   SAINTS    </w:t>
      </w:r>
      <w:r>
        <w:t xml:space="preserve">   BULLDOGS    </w:t>
      </w:r>
      <w:r>
        <w:t xml:space="preserve">   COLLINGWOOD    </w:t>
      </w:r>
      <w:r>
        <w:t xml:space="preserve">   RICHMOND    </w:t>
      </w:r>
      <w:r>
        <w:t xml:space="preserve">   CARLTON    </w:t>
      </w:r>
      <w:r>
        <w:t xml:space="preserve">   KANGAROOS    </w:t>
      </w:r>
      <w:r>
        <w:t xml:space="preserve">   ESSENDON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2021-10-11T07:20:46Z</dcterms:created>
  <dcterms:modified xsi:type="dcterms:W3CDTF">2021-10-11T07:20:46Z</dcterms:modified>
</cp:coreProperties>
</file>