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palace    </w:t>
      </w:r>
      <w:r>
        <w:t xml:space="preserve">   crystal    </w:t>
      </w:r>
      <w:r>
        <w:t xml:space="preserve">   fulham    </w:t>
      </w:r>
      <w:r>
        <w:t xml:space="preserve">   aston villa    </w:t>
      </w:r>
      <w:r>
        <w:t xml:space="preserve">   burnley    </w:t>
      </w:r>
      <w:r>
        <w:t xml:space="preserve">   hotspur    </w:t>
      </w:r>
      <w:r>
        <w:t xml:space="preserve">   tottenham    </w:t>
      </w:r>
      <w:r>
        <w:t xml:space="preserve">   westham    </w:t>
      </w:r>
      <w:r>
        <w:t xml:space="preserve">   chelsea    </w:t>
      </w:r>
      <w:r>
        <w:t xml:space="preserve">   Fleetwood    </w:t>
      </w:r>
      <w:r>
        <w:t xml:space="preserve">   blackpool    </w:t>
      </w:r>
      <w:r>
        <w:t xml:space="preserve">   Newcastle    </w:t>
      </w:r>
      <w:r>
        <w:t xml:space="preserve">   everton    </w:t>
      </w:r>
      <w:r>
        <w:t xml:space="preserve">   Arsenal    </w:t>
      </w:r>
      <w:r>
        <w:t xml:space="preserve">   city    </w:t>
      </w:r>
      <w:r>
        <w:t xml:space="preserve">   united    </w:t>
      </w:r>
      <w:r>
        <w:t xml:space="preserve">   Manchester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2021-10-11T07:21:17Z</dcterms:created>
  <dcterms:modified xsi:type="dcterms:W3CDTF">2021-10-11T07:21:17Z</dcterms:modified>
</cp:coreProperties>
</file>