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AFCBournemouth    </w:t>
      </w:r>
      <w:r>
        <w:t xml:space="preserve">   Arsenal    </w:t>
      </w:r>
      <w:r>
        <w:t xml:space="preserve">   BirminghamCity    </w:t>
      </w:r>
      <w:r>
        <w:t xml:space="preserve">   BlackburnRovers    </w:t>
      </w:r>
      <w:r>
        <w:t xml:space="preserve">   Blackpool    </w:t>
      </w:r>
      <w:r>
        <w:t xml:space="preserve">   Chelsea    </w:t>
      </w:r>
      <w:r>
        <w:t xml:space="preserve">   Everton    </w:t>
      </w:r>
      <w:r>
        <w:t xml:space="preserve">   HullCity    </w:t>
      </w:r>
      <w:r>
        <w:t xml:space="preserve">   Liverpool    </w:t>
      </w:r>
      <w:r>
        <w:t xml:space="preserve">   ManCity    </w:t>
      </w:r>
      <w:r>
        <w:t xml:space="preserve">   ManUnited    </w:t>
      </w:r>
      <w:r>
        <w:t xml:space="preserve">   Middlesbrough    </w:t>
      </w:r>
      <w:r>
        <w:t xml:space="preserve">   Southampton    </w:t>
      </w:r>
      <w:r>
        <w:t xml:space="preserve">   Stoke City    </w:t>
      </w:r>
      <w:r>
        <w:t xml:space="preserve">   Sunderland    </w:t>
      </w:r>
      <w:r>
        <w:t xml:space="preserve">   SwanseaCity    </w:t>
      </w:r>
      <w:r>
        <w:t xml:space="preserve">   Watford    </w:t>
      </w:r>
      <w:r>
        <w:t xml:space="preserve">   WestHamCity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2021-10-11T07:20:15Z</dcterms:created>
  <dcterms:modified xsi:type="dcterms:W3CDTF">2021-10-11T07:20:15Z</dcterms:modified>
</cp:coreProperties>
</file>