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Middlesbrogh    </w:t>
      </w:r>
      <w:r>
        <w:t xml:space="preserve">   Leicester    </w:t>
      </w:r>
      <w:r>
        <w:t xml:space="preserve">   Brenford    </w:t>
      </w:r>
      <w:r>
        <w:t xml:space="preserve">   Fulham    </w:t>
      </w:r>
      <w:r>
        <w:t xml:space="preserve">   Millwall    </w:t>
      </w:r>
      <w:r>
        <w:t xml:space="preserve">   Sunderland    </w:t>
      </w:r>
      <w:r>
        <w:t xml:space="preserve">   Wolves    </w:t>
      </w:r>
      <w:r>
        <w:t xml:space="preserve">   Cardiff    </w:t>
      </w:r>
      <w:r>
        <w:t xml:space="preserve">   Bristol    </w:t>
      </w:r>
      <w:r>
        <w:t xml:space="preserve">   Real Madrid    </w:t>
      </w:r>
      <w:r>
        <w:t xml:space="preserve">   Aston Villa    </w:t>
      </w:r>
      <w:r>
        <w:t xml:space="preserve">   Chelsea    </w:t>
      </w:r>
      <w:r>
        <w:t xml:space="preserve">   Manchester city    </w:t>
      </w:r>
      <w:r>
        <w:t xml:space="preserve">   Manchester united    </w:t>
      </w:r>
      <w:r>
        <w:t xml:space="preserve">   Liverpool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2021-10-11T07:20:44Z</dcterms:created>
  <dcterms:modified xsi:type="dcterms:W3CDTF">2021-10-11T07:20:44Z</dcterms:modified>
</cp:coreProperties>
</file>