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going pass the line before the ball is hiked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calls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starts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they call the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play comes from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defends the qb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team with the ball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trick the other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decides who gets ball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ball goes in the in zone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watch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cheers for the team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counts for two poinnts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move to get passed an opponet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4th down you do this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bottom side of the coin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terms</dc:title>
  <dcterms:created xsi:type="dcterms:W3CDTF">2021-10-11T07:19:58Z</dcterms:created>
  <dcterms:modified xsi:type="dcterms:W3CDTF">2021-10-11T07:19:58Z</dcterms:modified>
</cp:coreProperties>
</file>