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terms scramble</w:t>
      </w:r>
    </w:p>
    <w:p>
      <w:pPr>
        <w:pStyle w:val="Questions"/>
      </w:pPr>
      <w:r>
        <w:t xml:space="preserve">1. CERTNE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NEDNEZO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RUERNT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RIDINOGR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TUNP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SCMGRAEIM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ITLMAFEH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EDLEISIN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LAKTCE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EREEERF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KOKIFCF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 scramble</dc:title>
  <dcterms:created xsi:type="dcterms:W3CDTF">2021-10-11T07:21:10Z</dcterms:created>
  <dcterms:modified xsi:type="dcterms:W3CDTF">2021-10-11T07:21:10Z</dcterms:modified>
</cp:coreProperties>
</file>