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Crystalpalace    </w:t>
      </w:r>
      <w:r>
        <w:t xml:space="preserve">   Astonvilla    </w:t>
      </w:r>
      <w:r>
        <w:t xml:space="preserve">   Westham    </w:t>
      </w:r>
      <w:r>
        <w:t xml:space="preserve">   Watford    </w:t>
      </w:r>
      <w:r>
        <w:t xml:space="preserve">   Leicestercity    </w:t>
      </w:r>
      <w:r>
        <w:t xml:space="preserve">   tottenhamhotspur    </w:t>
      </w:r>
      <w:r>
        <w:t xml:space="preserve">   Burnley    </w:t>
      </w:r>
      <w:r>
        <w:t xml:space="preserve">   Arsenal    </w:t>
      </w:r>
      <w:r>
        <w:t xml:space="preserve">   Manchesterunited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wordsearch</dc:title>
  <dcterms:created xsi:type="dcterms:W3CDTF">2021-10-11T07:21:22Z</dcterms:created>
  <dcterms:modified xsi:type="dcterms:W3CDTF">2021-10-11T07:21:22Z</dcterms:modified>
</cp:coreProperties>
</file>