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Barcelona    </w:t>
      </w:r>
      <w:r>
        <w:t xml:space="preserve">   defender    </w:t>
      </w:r>
      <w:r>
        <w:t xml:space="preserve">   football    </w:t>
      </w:r>
      <w:r>
        <w:t xml:space="preserve">   goal    </w:t>
      </w:r>
      <w:r>
        <w:t xml:space="preserve">   goalkeeper    </w:t>
      </w:r>
      <w:r>
        <w:t xml:space="preserve">   Manager    </w:t>
      </w:r>
      <w:r>
        <w:t xml:space="preserve">   Messi    </w:t>
      </w:r>
      <w:r>
        <w:t xml:space="preserve">   Midfield    </w:t>
      </w:r>
      <w:r>
        <w:t xml:space="preserve">   Real Madrid    </w:t>
      </w:r>
      <w:r>
        <w:t xml:space="preserve">   Referee    </w:t>
      </w:r>
      <w:r>
        <w:t xml:space="preserve">   Ronaldo    </w:t>
      </w:r>
      <w:r>
        <w:t xml:space="preserve">   Striker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wordsearch</dc:title>
  <dcterms:created xsi:type="dcterms:W3CDTF">2021-10-11T07:20:29Z</dcterms:created>
  <dcterms:modified xsi:type="dcterms:W3CDTF">2021-10-11T07:20:29Z</dcterms:modified>
</cp:coreProperties>
</file>