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Buffon    </w:t>
      </w:r>
      <w:r>
        <w:t xml:space="preserve">   Ibrahimovic    </w:t>
      </w:r>
      <w:r>
        <w:t xml:space="preserve">   Hazard    </w:t>
      </w:r>
      <w:r>
        <w:t xml:space="preserve">   Ineista    </w:t>
      </w:r>
      <w:r>
        <w:t xml:space="preserve">   Modric    </w:t>
      </w:r>
      <w:r>
        <w:t xml:space="preserve">   Suarez    </w:t>
      </w:r>
      <w:r>
        <w:t xml:space="preserve">   Neymar    </w:t>
      </w:r>
      <w:r>
        <w:t xml:space="preserve">   Rashford    </w:t>
      </w:r>
      <w:r>
        <w:t xml:space="preserve">   Greizmann    </w:t>
      </w:r>
      <w:r>
        <w:t xml:space="preserve">   Pogba    </w:t>
      </w:r>
      <w:r>
        <w:t xml:space="preserve">   Messi    </w:t>
      </w:r>
      <w:r>
        <w:t xml:space="preserve">  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Footballer Search</dc:title>
  <dcterms:created xsi:type="dcterms:W3CDTF">2021-10-11T07:20:22Z</dcterms:created>
  <dcterms:modified xsi:type="dcterms:W3CDTF">2021-10-11T07:20:22Z</dcterms:modified>
</cp:coreProperties>
</file>