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Footballers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Veteran Juventus Goalie (6)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Barcelona's record signing, on loan at Bayern currently (8)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OG Nice's Mario! (9)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CM, been at Man City for years (5+5)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PSG star, transfer rumours from barcelona and real madrid (6)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 City winger, joined from Liverpool (8)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has played for Sporting CP, Man Utd, Real Madrid and juventus in his career (7)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Norwich ST who scored in their 3-2 win over Man City (5)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CM, joined from Barcelona, now he is at Vissel Kobe (7)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Sheff Utd ST whose first name is Billy (4+5)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Barcelona Legend, CF or RW (5)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former Inter ST,now at PSG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Footballers</dc:title>
  <dcterms:created xsi:type="dcterms:W3CDTF">2021-10-11T07:21:12Z</dcterms:created>
  <dcterms:modified xsi:type="dcterms:W3CDTF">2021-10-11T07:21:12Z</dcterms:modified>
</cp:coreProperties>
</file>