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Footballers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Pulisic    </w:t>
      </w:r>
      <w:r>
        <w:t xml:space="preserve">   Mane    </w:t>
      </w:r>
      <w:r>
        <w:t xml:space="preserve">   Aguero    </w:t>
      </w:r>
      <w:r>
        <w:t xml:space="preserve">   Mbappe    </w:t>
      </w:r>
      <w:r>
        <w:t xml:space="preserve">   Bale    </w:t>
      </w:r>
      <w:r>
        <w:t xml:space="preserve">   Hazard    </w:t>
      </w:r>
      <w:r>
        <w:t xml:space="preserve">   Neymar    </w:t>
      </w:r>
      <w:r>
        <w:t xml:space="preserve">   Kane    </w:t>
      </w:r>
      <w:r>
        <w:t xml:space="preserve">   Suarez    </w:t>
      </w:r>
      <w:r>
        <w:t xml:space="preserve">   DeBruyne    </w:t>
      </w:r>
      <w:r>
        <w:t xml:space="preserve">   Son    </w:t>
      </w:r>
      <w:r>
        <w:t xml:space="preserve">   Quixall    </w:t>
      </w:r>
      <w:r>
        <w:t xml:space="preserve">   Ramos    </w:t>
      </w:r>
      <w:r>
        <w:t xml:space="preserve">   Van Dijk    </w:t>
      </w:r>
      <w:r>
        <w:t xml:space="preserve">   Dembele    </w:t>
      </w:r>
      <w:r>
        <w:t xml:space="preserve">   Sancho    </w:t>
      </w:r>
      <w:r>
        <w:t xml:space="preserve">   Halland    </w:t>
      </w:r>
      <w:r>
        <w:t xml:space="preserve">   Lewadowski    </w:t>
      </w:r>
      <w:r>
        <w:t xml:space="preserve">   Salah    </w:t>
      </w:r>
      <w:r>
        <w:t xml:space="preserve">   Ashworth    </w:t>
      </w:r>
      <w:r>
        <w:t xml:space="preserve">   Rashford    </w:t>
      </w:r>
      <w:r>
        <w:t xml:space="preserve">   Alisson    </w:t>
      </w:r>
      <w:r>
        <w:t xml:space="preserve">   Messi    </w:t>
      </w:r>
      <w:r>
        <w:t xml:space="preserve">   Ronaldo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Footballers</dc:title>
  <dcterms:created xsi:type="dcterms:W3CDTF">2021-10-11T07:21:34Z</dcterms:created>
  <dcterms:modified xsi:type="dcterms:W3CDTF">2021-10-11T07:21:34Z</dcterms:modified>
</cp:coreProperties>
</file>