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Cech    </w:t>
      </w:r>
      <w:r>
        <w:t xml:space="preserve">   Koscielny    </w:t>
      </w:r>
      <w:r>
        <w:t xml:space="preserve">   Bellerin    </w:t>
      </w:r>
      <w:r>
        <w:t xml:space="preserve">   Mahrez    </w:t>
      </w:r>
      <w:r>
        <w:t xml:space="preserve">   Wilshire    </w:t>
      </w:r>
      <w:r>
        <w:t xml:space="preserve">   Ramsey    </w:t>
      </w:r>
      <w:r>
        <w:t xml:space="preserve">   Ozil    </w:t>
      </w:r>
      <w:r>
        <w:t xml:space="preserve">   Depay    </w:t>
      </w:r>
      <w:r>
        <w:t xml:space="preserve">   Muller    </w:t>
      </w:r>
      <w:r>
        <w:t xml:space="preserve">   Vidal    </w:t>
      </w:r>
      <w:r>
        <w:t xml:space="preserve">   Gotze    </w:t>
      </w:r>
      <w:r>
        <w:t xml:space="preserve">   Boateng    </w:t>
      </w:r>
      <w:r>
        <w:t xml:space="preserve">   Alaba    </w:t>
      </w:r>
      <w:r>
        <w:t xml:space="preserve">   Ribery    </w:t>
      </w:r>
      <w:r>
        <w:t xml:space="preserve">   Gerrard    </w:t>
      </w:r>
      <w:r>
        <w:t xml:space="preserve">   Schmeichel    </w:t>
      </w:r>
      <w:r>
        <w:t xml:space="preserve">   Vardy    </w:t>
      </w:r>
      <w:r>
        <w:t xml:space="preserve">   Walcott    </w:t>
      </w:r>
      <w:r>
        <w:t xml:space="preserve">   Lahm    </w:t>
      </w:r>
      <w:r>
        <w:t xml:space="preserve">   Costa    </w:t>
      </w:r>
      <w:r>
        <w:t xml:space="preserve">   Kane    </w:t>
      </w:r>
      <w:r>
        <w:t xml:space="preserve">   Ibrahimovic    </w:t>
      </w:r>
      <w:r>
        <w:t xml:space="preserve">   Robben    </w:t>
      </w:r>
      <w:r>
        <w:t xml:space="preserve">   Ronaldo    </w:t>
      </w:r>
      <w:r>
        <w:t xml:space="preserve">   Aguero    </w:t>
      </w:r>
      <w:r>
        <w:t xml:space="preserve">   Silva    </w:t>
      </w:r>
      <w:r>
        <w:t xml:space="preserve">   Neymar    </w:t>
      </w:r>
      <w:r>
        <w:t xml:space="preserve">   Messi    </w:t>
      </w:r>
      <w:r>
        <w:t xml:space="preserve">   Giroud    </w:t>
      </w:r>
      <w:r>
        <w:t xml:space="preserve">   Lewandowski    </w:t>
      </w:r>
      <w:r>
        <w:t xml:space="preserve">   Sanchez    </w:t>
      </w:r>
      <w:r>
        <w:t xml:space="preserve">   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2021-10-11T07:19:50Z</dcterms:created>
  <dcterms:modified xsi:type="dcterms:W3CDTF">2021-10-11T07:19:50Z</dcterms:modified>
</cp:coreProperties>
</file>