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Bale    </w:t>
      </w:r>
      <w:r>
        <w:t xml:space="preserve">   Benzema    </w:t>
      </w:r>
      <w:r>
        <w:t xml:space="preserve">   Cech    </w:t>
      </w:r>
      <w:r>
        <w:t xml:space="preserve">   Clyne    </w:t>
      </w:r>
      <w:r>
        <w:t xml:space="preserve">   De Gea    </w:t>
      </w:r>
      <w:r>
        <w:t xml:space="preserve">   Gerrard    </w:t>
      </w:r>
      <w:r>
        <w:t xml:space="preserve">   Hazard    </w:t>
      </w:r>
      <w:r>
        <w:t xml:space="preserve">   Isco    </w:t>
      </w:r>
      <w:r>
        <w:t xml:space="preserve">   Messi    </w:t>
      </w:r>
      <w:r>
        <w:t xml:space="preserve">   Modric    </w:t>
      </w:r>
      <w:r>
        <w:t xml:space="preserve">   Muller    </w:t>
      </w:r>
      <w:r>
        <w:t xml:space="preserve">   Navas    </w:t>
      </w:r>
      <w:r>
        <w:t xml:space="preserve">   Neymar    </w:t>
      </w:r>
      <w:r>
        <w:t xml:space="preserve">   Ozil    </w:t>
      </w:r>
      <w:r>
        <w:t xml:space="preserve">   Ronaldo    </w:t>
      </w:r>
      <w:r>
        <w:t xml:space="preserve">   Rooney    </w:t>
      </w:r>
      <w:r>
        <w:t xml:space="preserve">   Salah    </w:t>
      </w:r>
      <w:r>
        <w:t xml:space="preserve">   Scholes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2021-10-11T07:21:00Z</dcterms:created>
  <dcterms:modified xsi:type="dcterms:W3CDTF">2021-10-11T07:21:00Z</dcterms:modified>
</cp:coreProperties>
</file>