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Alli    </w:t>
      </w:r>
      <w:r>
        <w:t xml:space="preserve">   Be Bruyne    </w:t>
      </w:r>
      <w:r>
        <w:t xml:space="preserve">   Buffon    </w:t>
      </w:r>
      <w:r>
        <w:t xml:space="preserve">   Cavani    </w:t>
      </w:r>
      <w:r>
        <w:t xml:space="preserve">   costa    </w:t>
      </w:r>
      <w:r>
        <w:t xml:space="preserve">   Coutinho    </w:t>
      </w:r>
      <w:r>
        <w:t xml:space="preserve">   De Gea    </w:t>
      </w:r>
      <w:r>
        <w:t xml:space="preserve">   Dybala    </w:t>
      </w:r>
      <w:r>
        <w:t xml:space="preserve">   Griezmann    </w:t>
      </w:r>
      <w:r>
        <w:t xml:space="preserve">   Hazard    </w:t>
      </w:r>
      <w:r>
        <w:t xml:space="preserve">   ibrahimovic    </w:t>
      </w:r>
      <w:r>
        <w:t xml:space="preserve">   Isco    </w:t>
      </w:r>
      <w:r>
        <w:t xml:space="preserve">   Kane    </w:t>
      </w:r>
      <w:r>
        <w:t xml:space="preserve">   kroos    </w:t>
      </w:r>
      <w:r>
        <w:t xml:space="preserve">   Lingard    </w:t>
      </w:r>
      <w:r>
        <w:t xml:space="preserve">   Mandzukic    </w:t>
      </w:r>
      <w:r>
        <w:t xml:space="preserve">   Marcelo    </w:t>
      </w:r>
      <w:r>
        <w:t xml:space="preserve">   Mbabppe    </w:t>
      </w:r>
      <w:r>
        <w:t xml:space="preserve">   Messi    </w:t>
      </w:r>
      <w:r>
        <w:t xml:space="preserve">   modric    </w:t>
      </w:r>
      <w:r>
        <w:t xml:space="preserve">   Navas    </w:t>
      </w:r>
      <w:r>
        <w:t xml:space="preserve">   Neymar    </w:t>
      </w:r>
      <w:r>
        <w:t xml:space="preserve">   Pickford    </w:t>
      </w:r>
      <w:r>
        <w:t xml:space="preserve">   Pogba    </w:t>
      </w:r>
      <w:r>
        <w:t xml:space="preserve">   Ramos    </w:t>
      </w:r>
      <w:r>
        <w:t xml:space="preserve">   Ronaldo    </w:t>
      </w:r>
      <w:r>
        <w:t xml:space="preserve">   Salah    </w:t>
      </w:r>
      <w:r>
        <w:t xml:space="preserve">   silva    </w:t>
      </w:r>
      <w:r>
        <w:t xml:space="preserve">   Suarez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2021-10-11T07:21:02Z</dcterms:created>
  <dcterms:modified xsi:type="dcterms:W3CDTF">2021-10-11T07:21:02Z</dcterms:modified>
</cp:coreProperties>
</file>