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Footballers names </w:t>
      </w:r>
    </w:p>
    <w:p>
      <w:pPr>
        <w:pStyle w:val="Questions"/>
      </w:pPr>
      <w:r>
        <w:t xml:space="preserve">1. ROUEAG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ANDLROO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IEKVN ED RYBUNE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TRINSGEL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TIEIASN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OCRMID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LSVAI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EODSNER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GRUOID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HARAZD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AMTROA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 names </dc:title>
  <dcterms:created xsi:type="dcterms:W3CDTF">2021-10-11T07:20:58Z</dcterms:created>
  <dcterms:modified xsi:type="dcterms:W3CDTF">2021-10-11T07:20:58Z</dcterms:modified>
</cp:coreProperties>
</file>