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Footfalls and 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Grey with speckles all over looking like bites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Base coloured coat with different variations of spots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Chestnut base coat with white hairs giving it a pink tint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pace has a left hind, left front, right hind, right front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Tanned-golden coat with a dorsal stripe. Many have stripes on their legs, shoulders and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pace (when on the left rein) has a right hind leg, left hind leg and right foreleg, left foreleg sequence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Golden colour with white mane and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have a Cremello pony that we all know and love. Who is 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of our ponies is a palomino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Similar to a dun but without the dorsal stripe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pace comes after walk but before canter. It is a two-beat gait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Grey with dapples all over its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amazing equestrian club you are a member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Cream coat with light mane and tail, pink skin and blue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sequence of trot is One, Two ?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True or false: Canter is a three-beat gait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beat gait is walk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Footfalls and Colours</dc:title>
  <dcterms:created xsi:type="dcterms:W3CDTF">2021-10-11T07:21:14Z</dcterms:created>
  <dcterms:modified xsi:type="dcterms:W3CDTF">2021-10-11T07:21:14Z</dcterms:modified>
</cp:coreProperties>
</file>