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Footprints &amp; Tire 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from the center of one wheel to the center of the opposite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3-D mark that reflects the tread design and dimensional features of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 dimension between 2 or more tires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Tires without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 used to lift dry materials from a surface to black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dental stone or plaster on a 3-D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colored wax spray on a 3-D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 size, brand, design, type of shoe mold used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Tracks footwear leaves behind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Measurements of 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when a tire should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Scuff marks, items lodged in the underside of a shoe, amount of wear and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the center of the hub from the front wheel to the center of the hub of the back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can find important information like Department of Transportation (DOT)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Diameter of the circle of a vehicle makes when the steering is fully turned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Footprints &amp; Tire Impressions</dc:title>
  <dcterms:created xsi:type="dcterms:W3CDTF">2021-10-11T07:21:03Z</dcterms:created>
  <dcterms:modified xsi:type="dcterms:W3CDTF">2021-10-11T07:21:03Z</dcterms:modified>
</cp:coreProperties>
</file>