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Footwear</w:t>
      </w:r>
    </w:p>
    <w:p>
      <w:pPr>
        <w:pStyle w:val="Questions"/>
      </w:pPr>
      <w:r>
        <w:t xml:space="preserve">1. SOLITTSET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OBTSO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LLOWGSTNNIE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SORCC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USGG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PSLLAEEDRI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EGGIRR OBTSO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STEEL OTE APC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RNSAREIT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HNGKII BOOST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NDSALSA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PFIL SOLPF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SORLFAE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WEDSEG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CSSKO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MLSUE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LPLOLIMSS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CLSGO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WOCOYB OTBSO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ANDICGN EOHSS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LLEABT PISELRP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SLRPPIE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LREROL SKEATS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TPA SEHOS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Footwear</dc:title>
  <dcterms:created xsi:type="dcterms:W3CDTF">2021-10-11T07:20:52Z</dcterms:created>
  <dcterms:modified xsi:type="dcterms:W3CDTF">2021-10-11T07:20:52Z</dcterms:modified>
</cp:coreProperties>
</file>