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Footwear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booties    </w:t>
      </w:r>
      <w:r>
        <w:t xml:space="preserve">   flipfllops    </w:t>
      </w:r>
      <w:r>
        <w:t xml:space="preserve">   highheels    </w:t>
      </w:r>
      <w:r>
        <w:t xml:space="preserve">   jellies    </w:t>
      </w:r>
      <w:r>
        <w:t xml:space="preserve">   mocassins    </w:t>
      </w:r>
      <w:r>
        <w:t xml:space="preserve">   mukluks    </w:t>
      </w:r>
      <w:r>
        <w:t xml:space="preserve">   rainboots    </w:t>
      </w:r>
      <w:r>
        <w:t xml:space="preserve">   sandals    </w:t>
      </w:r>
      <w:r>
        <w:t xml:space="preserve">   slippers    </w:t>
      </w:r>
      <w:r>
        <w:t xml:space="preserve">   sneakers    </w:t>
      </w:r>
      <w:r>
        <w:t xml:space="preserve">   snowshoes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Footwear</dc:title>
  <dcterms:created xsi:type="dcterms:W3CDTF">2021-10-11T07:20:07Z</dcterms:created>
  <dcterms:modified xsi:type="dcterms:W3CDTF">2021-10-11T07:20:07Z</dcterms:modified>
</cp:coreProperties>
</file>