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Footwear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Fabric from a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Also known as the calf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Product to stabilize the bones and joints in the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natural movement of the foot that occurs during foot landing while running or 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Lacing Technique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Durable and flexible material created by tanning animal rawhides, mostly cattle hide.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Layer between the outsole and the insole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Fabric with knitted or woven texture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Footwear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known as ankle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Also known as the heel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Measuring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Also known as the shinbone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Waterproofing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item of clothing worn on the feet and often covering the ankle or some part of the calf.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Footwear Crossword</dc:title>
  <dcterms:created xsi:type="dcterms:W3CDTF">2021-10-11T07:20:40Z</dcterms:created>
  <dcterms:modified xsi:type="dcterms:W3CDTF">2021-10-11T07:20:40Z</dcterms:modified>
</cp:coreProperties>
</file>