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Footy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BULLDOGS    </w:t>
      </w:r>
      <w:r>
        <w:t xml:space="preserve">   WESTCOAST    </w:t>
      </w:r>
      <w:r>
        <w:t xml:space="preserve">   SYDNEY    </w:t>
      </w:r>
      <w:r>
        <w:t xml:space="preserve">   RICHMOND    </w:t>
      </w:r>
      <w:r>
        <w:t xml:space="preserve">   PORT MELBOURNE    </w:t>
      </w:r>
      <w:r>
        <w:t xml:space="preserve">   KANGAROOS    </w:t>
      </w:r>
      <w:r>
        <w:t xml:space="preserve">   MELBOURNE    </w:t>
      </w:r>
      <w:r>
        <w:t xml:space="preserve">   HAWTHORN    </w:t>
      </w:r>
      <w:r>
        <w:t xml:space="preserve">   GIANTS    </w:t>
      </w:r>
      <w:r>
        <w:t xml:space="preserve">   GOLDCOAST SUNS    </w:t>
      </w:r>
      <w:r>
        <w:t xml:space="preserve">   FREMANTLE    </w:t>
      </w:r>
      <w:r>
        <w:t xml:space="preserve">   ESSENDON    </w:t>
      </w:r>
      <w:r>
        <w:t xml:space="preserve">   CARLTON    </w:t>
      </w:r>
      <w:r>
        <w:t xml:space="preserve">   CROWS    </w:t>
      </w:r>
      <w:r>
        <w:t xml:space="preserve">   BRISBANE LIONS    </w:t>
      </w:r>
      <w:r>
        <w:t xml:space="preserve">   GEELONG    </w:t>
      </w:r>
      <w:r>
        <w:t xml:space="preserve">   STKILDA    </w:t>
      </w:r>
      <w:r>
        <w:t xml:space="preserve">   COLLINGWOOD    </w:t>
      </w:r>
      <w:r>
        <w:t xml:space="preserve">   AFL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Day Word Search</dc:title>
  <dcterms:created xsi:type="dcterms:W3CDTF">2021-10-11T07:20:24Z</dcterms:created>
  <dcterms:modified xsi:type="dcterms:W3CDTF">2021-10-11T07:20:24Z</dcterms:modified>
</cp:coreProperties>
</file>