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Footy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Body Composition    </w:t>
      </w:r>
      <w:r>
        <w:t xml:space="preserve">   Cardio endurance    </w:t>
      </w:r>
      <w:r>
        <w:t xml:space="preserve">   Components    </w:t>
      </w:r>
      <w:r>
        <w:t xml:space="preserve">   Fitness    </w:t>
      </w:r>
      <w:r>
        <w:t xml:space="preserve">   Flexibility    </w:t>
      </w:r>
      <w:r>
        <w:t xml:space="preserve">   Footy    </w:t>
      </w:r>
      <w:r>
        <w:t xml:space="preserve">   Health    </w:t>
      </w:r>
      <w:r>
        <w:t xml:space="preserve">   Kick    </w:t>
      </w:r>
      <w:r>
        <w:t xml:space="preserve">   Lifestyle    </w:t>
      </w:r>
      <w:r>
        <w:t xml:space="preserve">   Muscles    </w:t>
      </w:r>
      <w:r>
        <w:t xml:space="preserve">   Sport    </w:t>
      </w:r>
      <w:r>
        <w:t xml:space="preserve">   Strength    </w:t>
      </w:r>
      <w:r>
        <w:t xml:space="preserve">   Teamwork    </w:t>
      </w:r>
      <w:r>
        <w:t xml:space="preserve">   Testing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Footy Fitness</dc:title>
  <dcterms:created xsi:type="dcterms:W3CDTF">2021-10-11T07:21:35Z</dcterms:created>
  <dcterms:modified xsi:type="dcterms:W3CDTF">2021-10-11T07:21:35Z</dcterms:modified>
</cp:coreProperties>
</file>