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BOOTS    </w:t>
      </w:r>
      <w:r>
        <w:t xml:space="preserve">   CAPTAIN    </w:t>
      </w:r>
      <w:r>
        <w:t xml:space="preserve">   CENTRE    </w:t>
      </w:r>
      <w:r>
        <w:t xml:space="preserve">   CORNER    </w:t>
      </w:r>
      <w:r>
        <w:t xml:space="preserve">   CROSS    </w:t>
      </w:r>
      <w:r>
        <w:t xml:space="preserve">   FIFA    </w:t>
      </w:r>
      <w:r>
        <w:t xml:space="preserve">   FOOTBALL    </w:t>
      </w:r>
      <w:r>
        <w:t xml:space="preserve">   GOAL    </w:t>
      </w:r>
      <w:r>
        <w:t xml:space="preserve">   GRASS    </w:t>
      </w:r>
      <w:r>
        <w:t xml:space="preserve">   KIT    </w:t>
      </w:r>
      <w:r>
        <w:t xml:space="preserve">   LINESMAN    </w:t>
      </w:r>
      <w:r>
        <w:t xml:space="preserve">   MARADONA    </w:t>
      </w:r>
      <w:r>
        <w:t xml:space="preserve">   NETS    </w:t>
      </w:r>
      <w:r>
        <w:t xml:space="preserve">   PASS    </w:t>
      </w:r>
      <w:r>
        <w:t xml:space="preserve">   PENALTY    </w:t>
      </w:r>
      <w:r>
        <w:t xml:space="preserve">   PITCH    </w:t>
      </w:r>
      <w:r>
        <w:t xml:space="preserve">   PLAYER    </w:t>
      </w:r>
      <w:r>
        <w:t xml:space="preserve">   REFEREE    </w:t>
      </w:r>
      <w:r>
        <w:t xml:space="preserve">   SHAPE    </w:t>
      </w:r>
      <w:r>
        <w:t xml:space="preserve">   SHINGUARD    </w:t>
      </w:r>
      <w:r>
        <w:t xml:space="preserve">   SHORTS    </w:t>
      </w:r>
      <w:r>
        <w:t xml:space="preserve">   SOCKS    </w:t>
      </w:r>
      <w:r>
        <w:t xml:space="preserve">   TEAM    </w:t>
      </w:r>
      <w:r>
        <w:t xml:space="preserve">   TURN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Footy Word Search</dc:title>
  <dcterms:created xsi:type="dcterms:W3CDTF">2021-10-11T07:20:56Z</dcterms:created>
  <dcterms:modified xsi:type="dcterms:W3CDTF">2021-10-11T07:20:56Z</dcterms:modified>
</cp:coreProperties>
</file>