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Seats    </w:t>
      </w:r>
      <w:r>
        <w:t xml:space="preserve">   Ground    </w:t>
      </w:r>
      <w:r>
        <w:t xml:space="preserve">   Member    </w:t>
      </w:r>
      <w:r>
        <w:t xml:space="preserve">   Mcg    </w:t>
      </w:r>
      <w:r>
        <w:t xml:space="preserve">   Etihad stadium    </w:t>
      </w:r>
      <w:r>
        <w:t xml:space="preserve">   Sydney swans    </w:t>
      </w:r>
      <w:r>
        <w:t xml:space="preserve">   Gws    </w:t>
      </w:r>
      <w:r>
        <w:t xml:space="preserve">   Gold Coast suns    </w:t>
      </w:r>
      <w:r>
        <w:t xml:space="preserve">   Hawthorn    </w:t>
      </w:r>
      <w:r>
        <w:t xml:space="preserve">   Richmond    </w:t>
      </w:r>
      <w:r>
        <w:t xml:space="preserve">   Carlton    </w:t>
      </w:r>
      <w:r>
        <w:t xml:space="preserve">   St kilda    </w:t>
      </w:r>
      <w:r>
        <w:t xml:space="preserve">   Stadium    </w:t>
      </w:r>
      <w:r>
        <w:t xml:space="preserve">   Square    </w:t>
      </w:r>
      <w:r>
        <w:t xml:space="preserve">   Goal    </w:t>
      </w:r>
      <w:r>
        <w:t xml:space="preserve">   Ruck    </w:t>
      </w:r>
      <w:r>
        <w:t xml:space="preserve">   Ball    </w:t>
      </w:r>
      <w:r>
        <w:t xml:space="preserve">   Football    </w:t>
      </w:r>
      <w:r>
        <w:t xml:space="preserve">   Footy    </w:t>
      </w:r>
      <w:r>
        <w:t xml:space="preserve">   Vfl    </w:t>
      </w:r>
      <w:r>
        <w:t xml:space="preserve">   Afl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Footy</dc:title>
  <dcterms:created xsi:type="dcterms:W3CDTF">2021-10-11T07:20:43Z</dcterms:created>
  <dcterms:modified xsi:type="dcterms:W3CDTF">2021-10-11T07:20:43Z</dcterms:modified>
</cp:coreProperties>
</file>