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red card    </w:t>
      </w:r>
      <w:r>
        <w:t xml:space="preserve">   stadium    </w:t>
      </w:r>
      <w:r>
        <w:t xml:space="preserve">   bibs    </w:t>
      </w:r>
      <w:r>
        <w:t xml:space="preserve">   mahrez    </w:t>
      </w:r>
      <w:r>
        <w:t xml:space="preserve">   wenger    </w:t>
      </w:r>
      <w:r>
        <w:t xml:space="preserve">   referee    </w:t>
      </w:r>
      <w:r>
        <w:t xml:space="preserve">   jose mourinho    </w:t>
      </w:r>
      <w:r>
        <w:t xml:space="preserve">   old trafford    </w:t>
      </w:r>
      <w:r>
        <w:t xml:space="preserve">   world cup    </w:t>
      </w:r>
      <w:r>
        <w:t xml:space="preserve">   brazil    </w:t>
      </w:r>
      <w:r>
        <w:t xml:space="preserve">   uefa    </w:t>
      </w:r>
      <w:r>
        <w:t xml:space="preserve">   ronaldo    </w:t>
      </w:r>
      <w:r>
        <w:t xml:space="preserve">   neymar    </w:t>
      </w:r>
      <w:r>
        <w:t xml:space="preserve">   messi    </w:t>
      </w:r>
      <w:r>
        <w:t xml:space="preserve">   half time    </w:t>
      </w:r>
      <w:r>
        <w:t xml:space="preserve">   penalty    </w:t>
      </w:r>
      <w:r>
        <w:t xml:space="preserve">   free kick    </w:t>
      </w:r>
      <w:r>
        <w:t xml:space="preserve">   offside    </w:t>
      </w:r>
      <w:r>
        <w:t xml:space="preserve">   luis suarez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Footy search</dc:title>
  <dcterms:created xsi:type="dcterms:W3CDTF">2021-10-11T07:19:56Z</dcterms:created>
  <dcterms:modified xsi:type="dcterms:W3CDTF">2021-10-11T07:19:56Z</dcterms:modified>
</cp:coreProperties>
</file>