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Footy teams scrambled words</w:t>
      </w:r>
    </w:p>
    <w:p>
      <w:pPr>
        <w:pStyle w:val="Questions"/>
      </w:pPr>
      <w:r>
        <w:t xml:space="preserve">1. NARTHHOW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EOBRNLMEU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WETS ATOCS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BGOSLLUD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TORNACL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LLNCDOGWIOO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EDNNSEOS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LTEARNFME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NORMICHD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OTRP EPWOR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TS KLDIA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WSET TSOCA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SOWCR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BRINSEBA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EDYYSN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Hawthorn    </w:t>
      </w:r>
      <w:r>
        <w:t xml:space="preserve">   Melbourne    </w:t>
      </w:r>
      <w:r>
        <w:t xml:space="preserve">   West Coast    </w:t>
      </w:r>
      <w:r>
        <w:t xml:space="preserve">   Bulldogs    </w:t>
      </w:r>
      <w:r>
        <w:t xml:space="preserve">   Carlton    </w:t>
      </w:r>
      <w:r>
        <w:t xml:space="preserve">   Collingwood    </w:t>
      </w:r>
      <w:r>
        <w:t xml:space="preserve">   Essendon    </w:t>
      </w:r>
      <w:r>
        <w:t xml:space="preserve">   Fremantle    </w:t>
      </w:r>
      <w:r>
        <w:t xml:space="preserve">   Richmond    </w:t>
      </w:r>
      <w:r>
        <w:t xml:space="preserve">   Port Power    </w:t>
      </w:r>
      <w:r>
        <w:t xml:space="preserve">   St Kilda    </w:t>
      </w:r>
      <w:r>
        <w:t xml:space="preserve">   West Coast    </w:t>
      </w:r>
      <w:r>
        <w:t xml:space="preserve">   Crows    </w:t>
      </w:r>
      <w:r>
        <w:t xml:space="preserve">   Brisbane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 teams scrambled words</dc:title>
  <dcterms:created xsi:type="dcterms:W3CDTF">2021-10-11T07:20:29Z</dcterms:created>
  <dcterms:modified xsi:type="dcterms:W3CDTF">2021-10-11T07:20:29Z</dcterms:modified>
</cp:coreProperties>
</file>