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A Life Well Fashioned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Unique    </w:t>
      </w:r>
      <w:r>
        <w:t xml:space="preserve">   Velour    </w:t>
      </w:r>
      <w:r>
        <w:t xml:space="preserve">   Shimmer    </w:t>
      </w:r>
      <w:r>
        <w:t xml:space="preserve">   Athleisure    </w:t>
      </w:r>
      <w:r>
        <w:t xml:space="preserve">   Wear-Now     </w:t>
      </w:r>
      <w:r>
        <w:t xml:space="preserve">   Comfort    </w:t>
      </w:r>
      <w:r>
        <w:t xml:space="preserve">   Scarf    </w:t>
      </w:r>
      <w:r>
        <w:t xml:space="preserve">   Accessories    </w:t>
      </w:r>
      <w:r>
        <w:t xml:space="preserve">   Novelty    </w:t>
      </w:r>
      <w:r>
        <w:t xml:space="preserve">   Ponte    </w:t>
      </w:r>
      <w:r>
        <w:t xml:space="preserve">   Denim    </w:t>
      </w:r>
      <w:r>
        <w:t xml:space="preserve">   Slimtacular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 Life Well Fashioned</dc:title>
  <dcterms:created xsi:type="dcterms:W3CDTF">2021-10-11T07:19:51Z</dcterms:created>
  <dcterms:modified xsi:type="dcterms:W3CDTF">2021-10-11T07:19:51Z</dcterms:modified>
</cp:coreProperties>
</file>