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Addie</w:t>
      </w:r>
    </w:p>
    <w:p>
      <w:pPr>
        <w:pStyle w:val="Questions"/>
      </w:pPr>
      <w:r>
        <w:t xml:space="preserve">1. UNATMU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ROAD RIPT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NKSACS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RCA AEGSM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VEAH FUN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NSIOTNW ESLAM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ENPNY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TRYSMEY GBA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EERSTA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SUCIM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Addie</dc:title>
  <dcterms:created xsi:type="dcterms:W3CDTF">2021-10-11T07:20:48Z</dcterms:created>
  <dcterms:modified xsi:type="dcterms:W3CDTF">2021-10-11T07:20:48Z</dcterms:modified>
</cp:coreProperties>
</file>