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 Adopt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sense did Dovewings power 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Tigerstars apprentice that caught an adder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herb that cures greencough or whitecough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killed Tigerstar the first time, has a collar with teeth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Bluestars kit that died on the way to Riverclan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told Spottedpaw that she had a foolish heart as a warrior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Windclan medicine cat that was once a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good cats go when they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prey in Riverclan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failed to save Flametail from drowning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Stormfurs mate from the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kept company and hunted for Hollyleaf in the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shadowclan med cat that "couldn't cure his own cold"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got killed by Hollyleaf so that he would keep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leader after Firestar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 his jaw as a kit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disowned Stormkit and renamed him after he broke his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Thunderclap cat that was hit and killed by a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Birchfaces apprentice that jumped in after him into the river after Appledusk pushed him into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warrior term for human</w:t>
            </w:r>
          </w:p>
        </w:tc>
      </w:tr>
    </w:tbl>
    <w:p>
      <w:pPr>
        <w:pStyle w:val="WordBankMedium"/>
      </w:pPr>
      <w:r>
        <w:t xml:space="preserve">   Crookedstar    </w:t>
      </w:r>
      <w:r>
        <w:t xml:space="preserve">   Runningnose    </w:t>
      </w:r>
      <w:r>
        <w:t xml:space="preserve">   fish    </w:t>
      </w:r>
      <w:r>
        <w:t xml:space="preserve">   Snowfur    </w:t>
      </w:r>
      <w:r>
        <w:t xml:space="preserve">   Jayfeather    </w:t>
      </w:r>
      <w:r>
        <w:t xml:space="preserve">   Fallen Leaves    </w:t>
      </w:r>
      <w:r>
        <w:t xml:space="preserve">   catmint    </w:t>
      </w:r>
      <w:r>
        <w:t xml:space="preserve">   Goosefeather    </w:t>
      </w:r>
      <w:r>
        <w:t xml:space="preserve">   twoleg    </w:t>
      </w:r>
      <w:r>
        <w:t xml:space="preserve">   Rainflower    </w:t>
      </w:r>
      <w:r>
        <w:t xml:space="preserve">   Scourge    </w:t>
      </w:r>
      <w:r>
        <w:t xml:space="preserve">   Starclan    </w:t>
      </w:r>
      <w:r>
        <w:t xml:space="preserve">   Ashfur    </w:t>
      </w:r>
      <w:r>
        <w:t xml:space="preserve">   hearing    </w:t>
      </w:r>
      <w:r>
        <w:t xml:space="preserve">   Brook    </w:t>
      </w:r>
      <w:r>
        <w:t xml:space="preserve">   Flowerpaw    </w:t>
      </w:r>
      <w:r>
        <w:t xml:space="preserve">   Hawkheart    </w:t>
      </w:r>
      <w:r>
        <w:t xml:space="preserve">   Ravenpaw    </w:t>
      </w:r>
      <w:r>
        <w:t xml:space="preserve">   Mosskit    </w:t>
      </w:r>
      <w:r>
        <w:t xml:space="preserve">   Bramblestar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Adopt</dc:title>
  <dcterms:created xsi:type="dcterms:W3CDTF">2021-10-11T07:21:17Z</dcterms:created>
  <dcterms:modified xsi:type="dcterms:W3CDTF">2021-10-11T07:21:17Z</dcterms:modified>
</cp:coreProperties>
</file>