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Anyone Else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quick and sloppy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belief about something or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seemingly absurd or self-contradictory statement or proposition that when investigated or explained may prove to be well founded or true. ¯\_(ツ)_/¯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Anyone Else</dc:title>
  <dcterms:created xsi:type="dcterms:W3CDTF">2021-10-11T07:20:45Z</dcterms:created>
  <dcterms:modified xsi:type="dcterms:W3CDTF">2021-10-11T07:20:45Z</dcterms:modified>
</cp:coreProperties>
</file>