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Early Years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with flour, salt, cream of tartar, oil, water,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Independent recognition that an organisation meets governing industry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supporting colleagues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for open ended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developed the theory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Aid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grip that relies on the coordination of index finger and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Peak Association for Early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stage of cognitive development according to Piaget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component of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you use to assess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to learn about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to communicate with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to develop hand/eye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education model based on self directed activity, hands on learning and collaborative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Neural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disruptor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Swiss developmental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activity that will help children express ideas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level of qualification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Early Years Professionals</dc:title>
  <dcterms:created xsi:type="dcterms:W3CDTF">2021-10-11T07:21:13Z</dcterms:created>
  <dcterms:modified xsi:type="dcterms:W3CDTF">2021-10-11T07:21:13Z</dcterms:modified>
</cp:coreProperties>
</file>