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  Edith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make up goddess    </w:t>
      </w:r>
      <w:r>
        <w:t xml:space="preserve">   shmoney    </w:t>
      </w:r>
      <w:r>
        <w:t xml:space="preserve">   Beto    </w:t>
      </w:r>
      <w:r>
        <w:t xml:space="preserve">   gemini    </w:t>
      </w:r>
      <w:r>
        <w:t xml:space="preserve">   deku    </w:t>
      </w:r>
      <w:r>
        <w:t xml:space="preserve">   baby    </w:t>
      </w:r>
      <w:r>
        <w:t xml:space="preserve">   black swan    </w:t>
      </w:r>
      <w:r>
        <w:t xml:space="preserve">   chicharron    </w:t>
      </w:r>
      <w:r>
        <w:t xml:space="preserve">   chiflada    </w:t>
      </w:r>
      <w:r>
        <w:t xml:space="preserve">   chikfilada    </w:t>
      </w:r>
      <w:r>
        <w:t xml:space="preserve">   coco    </w:t>
      </w:r>
      <w:r>
        <w:t xml:space="preserve">   lilacs    </w:t>
      </w:r>
      <w:r>
        <w:t xml:space="preserve">   mayoo    </w:t>
      </w:r>
      <w:r>
        <w:t xml:space="preserve">   moist    </w:t>
      </w:r>
      <w:r>
        <w:t xml:space="preserve">   shmeckles    </w:t>
      </w:r>
      <w:r>
        <w:t xml:space="preserve">   snory pants    </w:t>
      </w:r>
      <w:r>
        <w:t xml:space="preserve">   thats what she said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  Edith</dc:title>
  <dcterms:created xsi:type="dcterms:W3CDTF">2021-10-11T07:20:50Z</dcterms:created>
  <dcterms:modified xsi:type="dcterms:W3CDTF">2021-10-11T07:20:50Z</dcterms:modified>
</cp:coreProperties>
</file>