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 Followers Of Steven 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book is a prime example why bullying is not okay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book is a fairy tail in only the way Stephen King can do it and Randal Flagg makes an appearance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Like tales from the crypt these movies both one and two fetcher King as a cast member and are celebrated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a little shop that you definitely wouldn't want to shop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this book in the small town of Castle Rock, Scott is engaged in a low grade but escalating battle with the lesbians next door whose dog regularly drops his business on Scott’s lawn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Greg Stillson vindictively kicks a dog to death in this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Creed's move into the small town of Ludlow, Maine this book where in strange and truly scary things take 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family gets torn apart by a famous hotel in this famous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Ben Mears, a writer returns home to write a book about the long-abandoned Marsten Housein this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book fetchers a mother and son stuck in a car for this reason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this thrilling book Mike Noonan suffers the loss of his wife and gets more than he bargains for while dealing with writer's block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short story tells the dangers of hitch hiking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person works as a domestic servant on Little Tall Island in Maine She has a struggle with her elderly, paralyzed employer, Vera Donovan, in her mansion. Vera falls down the staircase and she ransacks the kitchen. She is caught by a mailman, who sees her standing over Vera with a rolling pin, apparently intending to kill her. Vera dies and the police begin a murder investigation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book sadly is no longer available to buy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book has the first appearance of Randal Flag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Stanley Uris did not survive in this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Paul Sheldon gets his foot taken off in this book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Followers Of Steven King</dc:title>
  <dcterms:created xsi:type="dcterms:W3CDTF">2021-10-11T07:21:22Z</dcterms:created>
  <dcterms:modified xsi:type="dcterms:W3CDTF">2021-10-11T07:21:22Z</dcterms:modified>
</cp:coreProperties>
</file>