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 Foodies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Revered gourd of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 garnish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Monosodium glutamate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Beyoncé's summer beverage?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Borscht, gazpacho and split pea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Nut of the Hawaiian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Dried meat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Rolled or steel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pepper's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Muddled in mojitos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Raw seafood dish popular in Latin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Salty sauce used to flavor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Over easy or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Green hued 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Jasmine or wild?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Sandwich made by Skippy?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Wagyu and Kobe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Dip scooper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Breakfast cocktail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Olive or soybean?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Steak and seafood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noodle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Alaskan delicacy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Proteins found in wheat, to be avoided by those with celiac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Sushi condiment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Artisanal French 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Tanqueray or Bombay?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Cracker named after a fancy hotel?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Almond or soy?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Type of alcohol made from the blue agave plant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Wahoo fish; good 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Foodies</dc:title>
  <dcterms:created xsi:type="dcterms:W3CDTF">2021-10-11T07:20:32Z</dcterms:created>
  <dcterms:modified xsi:type="dcterms:W3CDTF">2021-10-11T07:20:32Z</dcterms:modified>
</cp:coreProperties>
</file>