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balloons    </w:t>
      </w:r>
      <w:r>
        <w:t xml:space="preserve">   Birthday    </w:t>
      </w:r>
      <w:r>
        <w:t xml:space="preserve">   birthday cake    </w:t>
      </w:r>
      <w:r>
        <w:t xml:space="preserve">   cake    </w:t>
      </w:r>
      <w:r>
        <w:t xml:space="preserve">   confetti    </w:t>
      </w:r>
      <w:r>
        <w:t xml:space="preserve">   dress    </w:t>
      </w:r>
      <w:r>
        <w:t xml:space="preserve">   fireworks    </w:t>
      </w:r>
      <w:r>
        <w:t xml:space="preserve">   Hat    </w:t>
      </w:r>
      <w:r>
        <w:t xml:space="preserve">   pants    </w:t>
      </w:r>
      <w:r>
        <w:t xml:space="preserve">   party    </w:t>
      </w:r>
      <w:r>
        <w:t xml:space="preserve">   presents    </w:t>
      </w:r>
      <w:r>
        <w:t xml:space="preserve">   seventeen    </w:t>
      </w:r>
      <w:r>
        <w:t xml:space="preserve">   shirt    </w:t>
      </w:r>
      <w:r>
        <w:t xml:space="preserve">   shoes    </w:t>
      </w:r>
      <w:r>
        <w:t xml:space="preserve">   sweet sixteen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Fun</dc:title>
  <dcterms:created xsi:type="dcterms:W3CDTF">2021-10-11T07:20:50Z</dcterms:created>
  <dcterms:modified xsi:type="dcterms:W3CDTF">2021-10-11T07:20:50Z</dcterms:modified>
</cp:coreProperties>
</file>