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 Max Vandenburg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saved Liesel's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Rosa Hubermann's favorite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Shaker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Max: The Fist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Rudy's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 did Hans Huberman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Rudy had ______ colored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family was Liesel Meminger adopted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owner of the candy shop on Himmel Street, Frau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street was bombed by air raids?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Max Vandenburg</dc:title>
  <dcterms:created xsi:type="dcterms:W3CDTF">2021-10-11T07:20:48Z</dcterms:created>
  <dcterms:modified xsi:type="dcterms:W3CDTF">2021-10-11T07:20:48Z</dcterms:modified>
</cp:coreProperties>
</file>