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Morgan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Guess your dumbass will never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bond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brought me everyday before third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item of your clothing I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have made a lot of our memories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we both have that you influenced me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we started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first place we went out to eat at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refer to people we hate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cutest felines we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biggest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movie we saw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Morgan ❤️</dc:title>
  <dcterms:created xsi:type="dcterms:W3CDTF">2021-10-11T07:21:25Z</dcterms:created>
  <dcterms:modified xsi:type="dcterms:W3CDTF">2021-10-11T07:21:25Z</dcterms:modified>
</cp:coreProperties>
</file>