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One More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Posey wanted Chick to be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event Chick was not invited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Chick's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Baseball team chick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One More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of store chicks father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Posey created out of toilet paper for Chick's Halloween costume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bennetto's cleaning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tells the narrator about chick bennetto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chick received that informs him of this family event he 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Charlies father's 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war Len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man maria is marrying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Chicks parents eventually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 says every family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Posey shows Chick carved into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Chick's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Chick's mothers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One More Day</dc:title>
  <dcterms:created xsi:type="dcterms:W3CDTF">2021-10-11T07:20:35Z</dcterms:created>
  <dcterms:modified xsi:type="dcterms:W3CDTF">2021-10-11T07:20:35Z</dcterms:modified>
</cp:coreProperties>
</file>