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One More Day by: Mitch Albom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Chick was driving to his hometown what happened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is the main character  Chick´s full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doesn´t Chick get invited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Chick´s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major event in Chick´s life sets him off to drink the first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Chick see when he jumps off the water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parent left when Chick was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Chick´s father´s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 tries to commit what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Chick´s mother´s nickname?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One More Day by: Mitch Albom</dc:title>
  <dcterms:created xsi:type="dcterms:W3CDTF">2021-10-11T07:21:43Z</dcterms:created>
  <dcterms:modified xsi:type="dcterms:W3CDTF">2021-10-11T07:21:43Z</dcterms:modified>
</cp:coreProperties>
</file>