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 Owen Experts!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instrument is Siobhan best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sport do Siobhan and Owen connect to dragon slaying?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Owens dads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dragon attacks at the party Siobhan is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people hide in to protect themselves from dragons?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dragons love about cars?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True or False: Owen loves Algebra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first person Owen talked to on the first day of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Does Owen see his dad often?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class was Owen late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saves Siobhan's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does Owen have a crush 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Owen Experts!</dc:title>
  <dcterms:created xsi:type="dcterms:W3CDTF">2021-10-11T07:20:45Z</dcterms:created>
  <dcterms:modified xsi:type="dcterms:W3CDTF">2021-10-11T07:20:45Z</dcterms:modified>
</cp:coreProperties>
</file>