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"For Pete's Snake"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mother __________ her daughter to the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Off-putting, disgusting,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_____ stress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supporting a broken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Vampires have sharp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Lights turning on and off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python wraps around its prey and _____ it until it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not yet a teen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gunman wen on a day-long _____ through the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Trespassing is a _____ of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Menacing,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someone ______ behind the bushes?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is someone who is clumsy.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for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dog happily _____ on his 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"For Pete's Snake" - vocabulary</dc:title>
  <dcterms:created xsi:type="dcterms:W3CDTF">2021-10-10T23:51:04Z</dcterms:created>
  <dcterms:modified xsi:type="dcterms:W3CDTF">2021-10-10T23:51:04Z</dcterms:modified>
</cp:coreProperties>
</file>