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Rob from Henry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Poke around unsuccessfully at first, becoming triumphant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Paul’s partner is attempting no end to show creative skill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Conserve South American victory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Fellow performer joins me for initial charity appearance for country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prince sleeps regularly in err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Healthy sounding pudding is nutty?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Rely on Dracula?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Reversal of closure about hospital is needed (2,5)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 up part of magnum opus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 storm coming shortly after the start of the week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Mobile network operator – Romeo, that is – seems unnerving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Determined on the outside, conservative sister inwardly blows hot and cold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Technical area to be excavated?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Endless entrance with short girl looks fragile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Country at the beginning of the end?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Stranger is terribly rewired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is trapped by shifty character, perhaps a snow jumper?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no German, Theo had five in Spain expecting (3,2,3,4)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to meet local government in city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half of family music duo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Scrambled main with brittle snack outside will make one come alive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Busy betrothed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Mission impossible: I must intercept Nazi police twice, meeting backwards private investigator face-to-face to apprehend runner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Restrain vet?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Rob from Henry</dc:title>
  <dcterms:created xsi:type="dcterms:W3CDTF">2021-10-11T07:21:39Z</dcterms:created>
  <dcterms:modified xsi:type="dcterms:W3CDTF">2021-10-11T07:21:39Z</dcterms:modified>
</cp:coreProperties>
</file>