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 Sister Shyshka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FAITH    </w:t>
      </w:r>
      <w:r>
        <w:t xml:space="preserve">   PIONEER    </w:t>
      </w:r>
      <w:r>
        <w:t xml:space="preserve">   LOYALTY    </w:t>
      </w:r>
      <w:r>
        <w:t xml:space="preserve">   CONGREGATION    </w:t>
      </w:r>
      <w:r>
        <w:t xml:space="preserve">   WATCHTOWER    </w:t>
      </w:r>
      <w:r>
        <w:t xml:space="preserve">   PROPHECY    </w:t>
      </w:r>
      <w:r>
        <w:t xml:space="preserve">   LOVE    </w:t>
      </w:r>
      <w:r>
        <w:t xml:space="preserve">   GILEAD    </w:t>
      </w:r>
      <w:r>
        <w:t xml:space="preserve">   BETHEL    </w:t>
      </w:r>
      <w:r>
        <w:t xml:space="preserve">   PREACH    </w:t>
      </w:r>
      <w:r>
        <w:t xml:space="preserve">   JOY    </w:t>
      </w:r>
      <w:r>
        <w:t xml:space="preserve">   JESUS    </w:t>
      </w:r>
      <w:r>
        <w:t xml:space="preserve">   JEHOVAH    </w:t>
      </w:r>
      <w:r>
        <w:t xml:space="preserve">   PRAYER    </w:t>
      </w:r>
      <w:r>
        <w:t xml:space="preserve">   MINISTRY    </w:t>
      </w:r>
      <w:r>
        <w:t xml:space="preserve">   MEDITATE    </w:t>
      </w:r>
      <w:r>
        <w:t xml:space="preserve">   SCRIPTURE    </w:t>
      </w:r>
      <w:r>
        <w:t xml:space="preserve">   ANOINTED    </w:t>
      </w:r>
      <w:r>
        <w:t xml:space="preserve">   BIBLE    </w:t>
      </w:r>
      <w:r>
        <w:t xml:space="preserve">   PARADISE    </w:t>
      </w:r>
      <w:r>
        <w:t xml:space="preserve">  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Sister Shyshka</dc:title>
  <dcterms:created xsi:type="dcterms:W3CDTF">2021-10-11T07:22:17Z</dcterms:created>
  <dcterms:modified xsi:type="dcterms:W3CDTF">2021-10-11T07:22:17Z</dcterms:modified>
</cp:coreProperties>
</file>