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Such A Time As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Wise men    </w:t>
      </w:r>
      <w:r>
        <w:t xml:space="preserve">   Wine    </w:t>
      </w:r>
      <w:r>
        <w:t xml:space="preserve">   Speedily    </w:t>
      </w:r>
      <w:r>
        <w:t xml:space="preserve">   Slaughter    </w:t>
      </w:r>
      <w:r>
        <w:t xml:space="preserve">   Servants    </w:t>
      </w:r>
      <w:r>
        <w:t xml:space="preserve">   Seed    </w:t>
      </w:r>
      <w:r>
        <w:t xml:space="preserve">   Ring    </w:t>
      </w:r>
      <w:r>
        <w:t xml:space="preserve">   Queen    </w:t>
      </w:r>
      <w:r>
        <w:t xml:space="preserve">   Provinces    </w:t>
      </w:r>
      <w:r>
        <w:t xml:space="preserve">   Peace    </w:t>
      </w:r>
      <w:r>
        <w:t xml:space="preserve">   Obtained    </w:t>
      </w:r>
      <w:r>
        <w:t xml:space="preserve">   Multitude    </w:t>
      </w:r>
      <w:r>
        <w:t xml:space="preserve">   Mourning    </w:t>
      </w:r>
      <w:r>
        <w:t xml:space="preserve">   Mordecai    </w:t>
      </w:r>
      <w:r>
        <w:t xml:space="preserve">   Language    </w:t>
      </w:r>
      <w:r>
        <w:t xml:space="preserve">   Jew    </w:t>
      </w:r>
      <w:r>
        <w:t xml:space="preserve">   Husbands    </w:t>
      </w:r>
      <w:r>
        <w:t xml:space="preserve">   Horse    </w:t>
      </w:r>
      <w:r>
        <w:t xml:space="preserve">   Hanged    </w:t>
      </w:r>
      <w:r>
        <w:t xml:space="preserve">   Generation    </w:t>
      </w:r>
      <w:r>
        <w:t xml:space="preserve">   Fourscore    </w:t>
      </w:r>
      <w:r>
        <w:t xml:space="preserve">   Forbidden    </w:t>
      </w:r>
      <w:r>
        <w:t xml:space="preserve">   Fifty cubits    </w:t>
      </w:r>
      <w:r>
        <w:t xml:space="preserve">   Feast    </w:t>
      </w:r>
      <w:r>
        <w:t xml:space="preserve">   Fear    </w:t>
      </w:r>
      <w:r>
        <w:t xml:space="preserve">   Execution    </w:t>
      </w:r>
      <w:r>
        <w:t xml:space="preserve">   Esther    </w:t>
      </w:r>
      <w:r>
        <w:t xml:space="preserve">   Drinking    </w:t>
      </w:r>
      <w:r>
        <w:t xml:space="preserve">   Destruction    </w:t>
      </w:r>
      <w:r>
        <w:t xml:space="preserve">   Confirm    </w:t>
      </w:r>
      <w:r>
        <w:t xml:space="preserve">   Chamberlain    </w:t>
      </w:r>
      <w:r>
        <w:t xml:space="preserve">   Brethren    </w:t>
      </w:r>
      <w:r>
        <w:t xml:space="preserve">   Appointed    </w:t>
      </w:r>
      <w:r>
        <w:t xml:space="preserve">   Ahasuerus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Such A Time As This</dc:title>
  <dcterms:created xsi:type="dcterms:W3CDTF">2021-10-12T14:17:10Z</dcterms:created>
  <dcterms:modified xsi:type="dcterms:W3CDTF">2021-10-12T14:17:10Z</dcterms:modified>
</cp:coreProperties>
</file>