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The Love Of Mary Jane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Refridgerator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Moccasin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Garden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Coarse rope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Bladelike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Brothers, Musicians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Unpleasantly moist or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Morning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In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Pelted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Bushy tailed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dull sound of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Tetrahydrocannabinol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Mary Jane</dc:title>
  <dcterms:created xsi:type="dcterms:W3CDTF">2021-10-11T07:21:07Z</dcterms:created>
  <dcterms:modified xsi:type="dcterms:W3CDTF">2021-10-11T07:21:07Z</dcterms:modified>
</cp:coreProperties>
</file>