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 Unto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and Mary left this city to travel to 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 &amp; Joseph went to Bethlehem to pay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pungent herb used in medicine or anointing oil; one of the gifts of the wisemen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John the Baptist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angel spoke to both Zacharias and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valuable ore; one of the gifts of the wisemen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Joseph, Mary, and Jesus fled to this country to escape Herod's persecution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Caesar decreed that all the world be taxed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Cyrenius was governor of this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righteous and devout man was told he would see Messiah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prophetess; daughter of Phanuel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keeping watch over their flocks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feeding trough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unto you is born this day in the city of David,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winter oratorio; also, the "Anointed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Along with good will, this is given to the world by the birth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Judea in the time of Christ's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church season that precedes Christmas; observed with candle-lighting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blanket-carrier delivers to his friend the true meaning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led the wise men to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Unto Us</dc:title>
  <dcterms:created xsi:type="dcterms:W3CDTF">2021-10-12T14:16:52Z</dcterms:created>
  <dcterms:modified xsi:type="dcterms:W3CDTF">2021-10-12T14:16:52Z</dcterms:modified>
</cp:coreProperties>
</file>