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Unto Us A Child Is Born - Isaiah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Born    </w:t>
      </w:r>
      <w:r>
        <w:t xml:space="preserve">   Caesar    </w:t>
      </w:r>
      <w:r>
        <w:t xml:space="preserve">   Carpenter    </w:t>
      </w:r>
      <w:r>
        <w:t xml:space="preserve">   Christ    </w:t>
      </w:r>
      <w:r>
        <w:t xml:space="preserve">   Counsellor    </w:t>
      </w:r>
      <w:r>
        <w:t xml:space="preserve">   Cows    </w:t>
      </w:r>
      <w:r>
        <w:t xml:space="preserve">   Donkeys    </w:t>
      </w:r>
      <w:r>
        <w:t xml:space="preserve">   Gabriel    </w:t>
      </w:r>
      <w:r>
        <w:t xml:space="preserve">   Innkeeper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Mighty God    </w:t>
      </w:r>
      <w:r>
        <w:t xml:space="preserve">   Nazareth    </w:t>
      </w:r>
      <w:r>
        <w:t xml:space="preserve">   Prince of Peace    </w:t>
      </w:r>
      <w:r>
        <w:t xml:space="preserve">   Roman Soldier    </w:t>
      </w:r>
      <w:r>
        <w:t xml:space="preserve">   Salvation    </w:t>
      </w:r>
      <w:r>
        <w:t xml:space="preserve">   Saviour    </w:t>
      </w:r>
      <w:r>
        <w:t xml:space="preserve">   Sheep    </w:t>
      </w:r>
      <w:r>
        <w:t xml:space="preserve">   Shepherds    </w:t>
      </w:r>
      <w:r>
        <w:t xml:space="preserve">   Son    </w:t>
      </w:r>
      <w:r>
        <w:t xml:space="preserve">   Stable    </w:t>
      </w:r>
      <w:r>
        <w:t xml:space="preserve">   Star    </w:t>
      </w:r>
      <w:r>
        <w:t xml:space="preserve">   ThreeKings    </w:t>
      </w:r>
      <w:r>
        <w:t xml:space="preserve">   Wisemen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Unto Us A Child Is Born - Isaiah 9:6</dc:title>
  <dcterms:created xsi:type="dcterms:W3CDTF">2021-10-11T07:21:18Z</dcterms:created>
  <dcterms:modified xsi:type="dcterms:W3CDTF">2021-10-11T07:21:18Z</dcterms:modified>
</cp:coreProperties>
</file>