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When You Miss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Marianne    </w:t>
      </w:r>
      <w:r>
        <w:t xml:space="preserve">   Brandy    </w:t>
      </w:r>
      <w:r>
        <w:t xml:space="preserve">   Debbie    </w:t>
      </w:r>
      <w:r>
        <w:t xml:space="preserve">   Barbara    </w:t>
      </w:r>
      <w:r>
        <w:t xml:space="preserve">   Deanna    </w:t>
      </w:r>
      <w:r>
        <w:t xml:space="preserve">   Karli    </w:t>
      </w:r>
      <w:r>
        <w:t xml:space="preserve">   Todd    </w:t>
      </w:r>
      <w:r>
        <w:t xml:space="preserve">   Jim    </w:t>
      </w:r>
      <w:r>
        <w:t xml:space="preserve">   Anne    </w:t>
      </w:r>
      <w:r>
        <w:t xml:space="preserve">   Watts    </w:t>
      </w:r>
      <w:r>
        <w:t xml:space="preserve">   Paul    </w:t>
      </w:r>
      <w:r>
        <w:t xml:space="preserve">   NoStyrofoam    </w:t>
      </w:r>
      <w:r>
        <w:t xml:space="preserve">   StephanieM    </w:t>
      </w:r>
      <w:r>
        <w:t xml:space="preserve">   Friends    </w:t>
      </w:r>
      <w:r>
        <w:t xml:space="preserve">   High Point    </w:t>
      </w:r>
      <w:r>
        <w:t xml:space="preserve">   Taylor    </w:t>
      </w:r>
      <w:r>
        <w:t xml:space="preserve">   Sarah    </w:t>
      </w:r>
      <w:r>
        <w:t xml:space="preserve">   Rhyssa    </w:t>
      </w:r>
      <w:r>
        <w:t xml:space="preserve">   Matt    </w:t>
      </w:r>
      <w:r>
        <w:t xml:space="preserve">   Noah    </w:t>
      </w:r>
      <w:r>
        <w:t xml:space="preserve">   Melodie    </w:t>
      </w:r>
      <w:r>
        <w:t xml:space="preserve">   April    </w:t>
      </w:r>
      <w:r>
        <w:t xml:space="preserve">   WeMissYouLynda    </w:t>
      </w:r>
      <w:r>
        <w:t xml:space="preserve">   Bill    </w:t>
      </w:r>
      <w:r>
        <w:t xml:space="preserve">   StephanieD    </w:t>
      </w:r>
      <w:r>
        <w:t xml:space="preserve">   Royce    </w:t>
      </w:r>
      <w:r>
        <w:t xml:space="preserve">   Dan    </w:t>
      </w:r>
      <w:r>
        <w:t xml:space="preserve">   Kim    </w:t>
      </w:r>
      <w:r>
        <w:t xml:space="preserve">   Nikol    </w:t>
      </w:r>
      <w:r>
        <w:t xml:space="preserve">   Shana    </w:t>
      </w:r>
      <w:r>
        <w:t xml:space="preserve">   Gina    </w:t>
      </w:r>
      <w:r>
        <w:t xml:space="preserve">   Tammy    </w:t>
      </w:r>
      <w:r>
        <w:t xml:space="preserve">   Fred    </w:t>
      </w:r>
      <w:r>
        <w:t xml:space="preserve">   Emily    </w:t>
      </w:r>
      <w:r>
        <w:t xml:space="preserve">   Sean    </w:t>
      </w:r>
      <w:r>
        <w:t xml:space="preserve">   Hunter    </w:t>
      </w:r>
      <w:r>
        <w:t xml:space="preserve">   Max    </w:t>
      </w:r>
      <w:r>
        <w:t xml:space="preserve">   Laura    </w:t>
      </w:r>
      <w:r>
        <w:t xml:space="preserve">   Passmore    </w:t>
      </w:r>
      <w:r>
        <w:t xml:space="preserve">   Amy    </w:t>
      </w:r>
      <w:r>
        <w:t xml:space="preserve">   Jeff    </w:t>
      </w:r>
      <w:r>
        <w:t xml:space="preserve">   Roger    </w:t>
      </w:r>
      <w:r>
        <w:t xml:space="preserve">   Wes    </w:t>
      </w:r>
      <w:r>
        <w:t xml:space="preserve">   Couch    </w:t>
      </w:r>
      <w:r>
        <w:t xml:space="preserve">   Dunbar    </w:t>
      </w:r>
      <w:r>
        <w:t xml:space="preserve">   Corporate    </w:t>
      </w:r>
      <w:r>
        <w:t xml:space="preserve">   Kathy    </w:t>
      </w:r>
      <w:r>
        <w:t xml:space="preserve">   BRDS    </w:t>
      </w:r>
      <w:r>
        <w:t xml:space="preserve">   BRPM    </w:t>
      </w:r>
      <w:r>
        <w:t xml:space="preserve">   Samet Drive    </w:t>
      </w:r>
      <w:r>
        <w:t xml:space="preserve">   Blue Ridge Companies    </w:t>
      </w:r>
      <w:r>
        <w:t xml:space="preserve">   BRGC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When You Miss Us</dc:title>
  <dcterms:created xsi:type="dcterms:W3CDTF">2021-10-11T07:22:09Z</dcterms:created>
  <dcterms:modified xsi:type="dcterms:W3CDTF">2021-10-11T07:22:09Z</dcterms:modified>
</cp:coreProperties>
</file>