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When You're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my favorite place to be when I'm with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Buddys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white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allys tiddies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school basketball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thing we both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asked me what quarter it was what did I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your big bears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braedens balls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my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favorite place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hate when you touch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 eating when we first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time we ever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my mom make you the first time she met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I hate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will we hit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leaves, I grow, I sway, and you see me in the mirror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Steuben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ally right now</w:t>
            </w:r>
          </w:p>
        </w:tc>
      </w:tr>
    </w:tbl>
    <w:p>
      <w:pPr>
        <w:pStyle w:val="WordBankMedium"/>
      </w:pPr>
      <w:r>
        <w:t xml:space="preserve">   Gerald    </w:t>
      </w:r>
      <w:r>
        <w:t xml:space="preserve">   seafood    </w:t>
      </w:r>
      <w:r>
        <w:t xml:space="preserve">   Buddy    </w:t>
      </w:r>
      <w:r>
        <w:t xml:space="preserve">   palm    </w:t>
      </w:r>
      <w:r>
        <w:t xml:space="preserve">   toes    </w:t>
      </w:r>
      <w:r>
        <w:t xml:space="preserve">   steuben    </w:t>
      </w:r>
      <w:r>
        <w:t xml:space="preserve">   Braeden Lee Shaffer    </w:t>
      </w:r>
      <w:r>
        <w:t xml:space="preserve">   anywhere with food    </w:t>
      </w:r>
      <w:r>
        <w:t xml:space="preserve">   turkeyburgers    </w:t>
      </w:r>
      <w:r>
        <w:t xml:space="preserve">   fried chicken    </w:t>
      </w:r>
      <w:r>
        <w:t xml:space="preserve">   4th quarter    </w:t>
      </w:r>
      <w:r>
        <w:t xml:space="preserve">   October 1st    </w:t>
      </w:r>
      <w:r>
        <w:t xml:space="preserve">   September 13th    </w:t>
      </w:r>
      <w:r>
        <w:t xml:space="preserve">   Galveston    </w:t>
      </w:r>
      <w:r>
        <w:t xml:space="preserve">   11    </w:t>
      </w:r>
      <w:r>
        <w:t xml:space="preserve">   saggy    </w:t>
      </w:r>
      <w:r>
        <w:t xml:space="preserve">   non existent    </w:t>
      </w:r>
      <w:r>
        <w:t xml:space="preserve">   eating    </w:t>
      </w:r>
      <w:r>
        <w:t xml:space="preserve">   FOOD    </w:t>
      </w:r>
      <w:r>
        <w:t xml:space="preserve">   hungry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When You're BORED</dc:title>
  <dcterms:created xsi:type="dcterms:W3CDTF">2021-10-11T07:22:03Z</dcterms:created>
  <dcterms:modified xsi:type="dcterms:W3CDTF">2021-10-11T07:22:03Z</dcterms:modified>
</cp:coreProperties>
</file>